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城市流动人口家庭的社会服务需求研究  以上海市为例</w:t>
      </w:r>
    </w:p>
    <w:p>
      <w:r>
        <w:rPr>
          <w:rFonts w:ascii="宋体" w:hAnsi="宋体" w:eastAsia="宋体"/>
          <w:sz w:val="24"/>
        </w:rPr>
        <w:t>潘鸿雁著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城市流动人口家庭的社会服务需求研究  以上海市为例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本书出售、求购地址：https://www.jiaokey.com/book/detail/14485182.html</w:t>
      </w:r>
    </w:p>
    <w:p>
      <w:r>
        <w:t>更多相关图书推荐：https://www.jiaokey.com</w:t>
      </w:r>
    </w:p>
    <w:p>
      <w:r>
        <w:t>潘鸿雁著 其他作品：https://www.jiaokey.com/tag/潘鸿雁著.html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关键词搜索：https://www.jiaokey.com/tag/城市流动人口家庭的社会服务需求研究  以上海市为例.html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