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研途有悟  2019版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研途有悟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本书出售、求购地址：https://www.jiaokey.com/book/detail/14485180.html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关键词搜索：https://www.jiaokey.com/tag/研途有悟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