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书名：我可以触摸的事物  史蒂文斯诗文录</w:t>
      </w:r>
    </w:p>
    <w:p>
      <w:r>
        <w:t>作者：（美）华莱士·史蒂文&lt;font color=Red&gt;斯&lt;/font&gt;著</w:t>
      </w:r>
    </w:p>
    <w:p>
      <w:r>
        <w:t>出版社：北京:商务印书馆,2018.08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我可以触摸的事物  史蒂文斯诗文录 评论地址：https://www.jiaokey.com/book/detail/14485161.html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