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论wh量化  On Wh Quantification  中国语言学书院  海外语言学博士论文文库</w:t>
      </w:r>
    </w:p>
    <w:p>
      <w:r>
        <w:rPr>
          <w:rFonts w:ascii="宋体" w:hAnsi="宋体" w:eastAsia="宋体"/>
          <w:sz w:val="24"/>
        </w:rPr>
        <w:t>花东帆著；朱佳蕾，胡建华导读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论wh量化  On Wh Quantification  中国语言学书院  海外语言学博士论文文库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花东帆著；朱佳蕾，胡建华导读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本书出售、求购地址：https://www.jiaokey.com/book/detail/14485146.html</w:t>
      </w:r>
    </w:p>
    <w:p>
      <w:r>
        <w:t>更多相关图书推荐：https://www.jiaokey.com</w:t>
      </w:r>
    </w:p>
    <w:p>
      <w:r>
        <w:t>花东帆著；朱佳蕾，胡建华导读 其他作品：https://www.jiaokey.com/tag/花东帆著；朱佳蕾，胡建华导读.html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关键词搜索：https://www.jiaokey.com/tag/论wh量化  On Wh Quantification  中国语言学书院  海外语言学博士论文文库.html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