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2018第2辑  总第84辑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2018第2辑  总第84辑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本书出售、求购地址：https://www.jiaokey.com/book/detail/14485120.html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2018第2辑  总第84辑.html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