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外语流利说  如何快速学习一门语言</w:t>
      </w:r>
    </w:p>
    <w:p>
      <w:r>
        <w:rPr>
          <w:rFonts w:ascii="宋体" w:hAnsi="宋体" w:eastAsia="宋体"/>
          <w:sz w:val="24"/>
        </w:rPr>
        <w:t>（美）加布里埃尔·怀纳著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外语流利说  如何快速学习一门语言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（美）加布里埃尔·怀纳著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本书出售、求购地址：https://www.jiaokey.com/book/detail/14485117.html</w:t>
      </w:r>
    </w:p>
    <w:p>
      <w:r>
        <w:t>更多相关图书推荐：https://www.jiaokey.com</w:t>
      </w:r>
    </w:p>
    <w:p>
      <w:r>
        <w:t>（美）加布里埃尔·怀纳著 其他作品：https://www.jiaokey.com/tag/（美）加布里埃尔·怀纳著.html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关键词搜索：https://www.jiaokey.com/tag/外语流利说  如何快速学习一门语言.html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