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336个英语陷阱  词汇、语法、句型深度重点扫描</w:t>
      </w:r>
    </w:p>
    <w:p>
      <w:r>
        <w:rPr>
          <w:rFonts w:ascii="宋体" w:hAnsi="宋体" w:eastAsia="宋体"/>
          <w:sz w:val="24"/>
        </w:rPr>
        <w:t>付建利编著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336个英语陷阱  词汇、语法、句型深度重点扫描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本书出售、求购地址：https://www.jiaokey.com/book/detail/14485092.html</w:t>
      </w:r>
    </w:p>
    <w:p>
      <w:r>
        <w:t>更多相关图书推荐：https://www.jiaokey.com</w:t>
      </w:r>
    </w:p>
    <w:p>
      <w:r>
        <w:t>付建利编著 其他作品：https://www.jiaokey.com/tag/付建利编著.html</w:t>
      </w:r>
    </w:p>
    <w:p>
      <w:r>
        <w:t>中国人民大学出版社有限公司 出版图书：https://www.jiaokey.com/tag/中国人民大学出版社有限公司.html</w:t>
      </w:r>
    </w:p>
    <w:p>
      <w:r>
        <w:t>关键词搜索：https://www.jiaokey.com/tag/336个英语陷阱  词汇、语法、句型深度重点扫描.html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