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丰都大湾墓群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丰都大湾墓群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本书出售、求购地址：https://www.jiaokey.com/book/detail/14485068.html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关键词搜索：https://www.jiaokey.com/tag/丰都大湾墓群.html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