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于可训文集  1  文学评论  卷1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于可训文集  1  文学评论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本书出售、求购地址：https://www.jiaokey.com/book/detail/14485056.html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关键词搜索：https://www.jiaokey.com/tag/于可训文集  1  文学评论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