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书名：高质量建设强富美高新江苏  2017年江苏省政府决策咨询研究重点课题成果汇编</w:t>
      </w:r>
    </w:p>
    <w:p>
      <w:r>
        <w:t>作者：郑焱主编</w:t>
      </w:r>
    </w:p>
    <w:p>
      <w:r>
        <w:t>出版社：南京：江苏人民出版社</w:t>
      </w:r>
    </w:p>
    <w:p>
      <w:r>
        <w:t>出版日期：2018.05</w:t>
      </w:r>
    </w:p>
    <w:p>
      <w:r>
        <w:t>总页数：264</w:t>
      </w:r>
    </w:p>
    <w:p>
      <w:r>
        <w:t>更多请访问教客网: www.jiaokey.com</w:t>
      </w:r>
    </w:p>
    <w:p>
      <w:r>
        <w:t>高质量建设强富美高新江苏  2017年江苏省政府决策咨询研究重点课题成果汇编 评论地址：https://www.jiaokey.com/book/detail/14485040.html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