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书名：吴雨三先生家书集</w:t>
      </w:r>
    </w:p>
    <w:p>
      <w:r>
        <w:t>作者：吴晓峰编著</w:t>
      </w:r>
    </w:p>
    <w:p>
      <w:r>
        <w:t>出版社：汕头:汕头大学出版社,2018.04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吴雨三先生家书集 评论地址：https://www.jiaokey.com/book/detail/14485021.html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