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书名：岭海镇臣刘永福</w:t>
      </w:r>
    </w:p>
    <w:p>
      <w:r>
        <w:t>作者：广州市天河区博物馆编；江铁军主编</w:t>
      </w:r>
    </w:p>
    <w:p>
      <w:r>
        <w:t>出版社：广州:暨南大学出版社,2018.09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岭海镇臣刘永福 评论地址：https://www.jiaokey.com/book/detail/14485015.html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