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书名：潮汕文库·文献系列  韩江闻见录</w:t>
      </w:r>
    </w:p>
    <w:p>
      <w:r>
        <w:t>作者：（清）郑昌时撰；吴二持点校</w:t>
      </w:r>
    </w:p>
    <w:p>
      <w:r>
        <w:t>出版社：广州:暨南大学出版社,2018.05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潮汕文库·文献系列  韩江闻见录 评论地址：https://www.jiaokey.com/book/detail/14485004.html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