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江苏百年新诗选  下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江苏百年新诗选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本书出售、求购地址：https://www.jiaokey.com/book/detail/14484997.html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关键词搜索：https://www.jiaokey.com/tag/江苏百年新诗选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