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书名：赏能  青少年核心素养养成的理论与方法</w:t>
      </w:r>
    </w:p>
    <w:p>
      <w:r>
        <w:t>作者：王立宏著</w:t>
      </w:r>
    </w:p>
    <w:p>
      <w:r>
        <w:t>出版社：广州:暨南大学出版社,2018.09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赏能  青少年核心素养养成的理论与方法 评论地址：https://www.jiaokey.com/book/detail/14484974.html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