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  热爱生命</w:t>
      </w:r>
    </w:p>
    <w:p>
      <w:r>
        <w:t>作者：（美）杰克·伦敦著；名家编译委员会译</w:t>
      </w:r>
    </w:p>
    <w:p>
      <w:r>
        <w:t>出版社：北京日报出版社,2016.05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荒野的呼唤  热爱生命 评论地址：https://www.jiaokey.com/book/detail/14484971.html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