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书名：岭南财税坊  2017</w:t>
      </w:r>
    </w:p>
    <w:p>
      <w:r>
        <w:t>作者：广东地方税收科学研究所编</w:t>
      </w:r>
    </w:p>
    <w:p>
      <w:r>
        <w:t>出版社：广州:暨南大学出版社,2018.07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岭南财税坊  2017 评论地址：https://www.jiaokey.com/book/detail/14484963.html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