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人力资源管理译丛  组织行为学  第10版</w:t>
      </w:r>
    </w:p>
    <w:p>
      <w:r>
        <w:rPr>
          <w:rFonts w:ascii="宋体" w:hAnsi="宋体" w:eastAsia="宋体"/>
          <w:sz w:val="24"/>
        </w:rPr>
        <w:t>（美）罗伯特·克赖特纳，安杰洛·基尼奇著；朱超威译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人力资源管理译丛  组织行为学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（美）罗伯特·克赖特纳，安杰洛·基尼奇著；朱超威译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本书出售、求购地址：https://www.jiaokey.com/book/detail/14484929.html</w:t>
      </w:r>
    </w:p>
    <w:p>
      <w:r>
        <w:t>更多相关图书推荐：https://www.jiaokey.com</w:t>
      </w:r>
    </w:p>
    <w:p>
      <w:r>
        <w:t>（美）罗伯特·克赖特纳，安杰洛·基尼奇著；朱超威译 其他作品：https://www.jiaokey.com/tag/（美）罗伯特·克赖特纳，安杰洛·基尼奇著；朱超威译.html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关键词搜索：https://www.jiaokey.com/tag/人力资源管理译丛  组织行为学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