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书名：向外土司学外贸  1  业务可以这样做</w:t>
      </w:r>
    </w:p>
    <w:p>
      <w:r>
        <w:t>作者：外土司著</w:t>
      </w:r>
    </w:p>
    <w:p>
      <w:r>
        <w:t>出版社：北京:中国海关出版社,2018.02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向外土司学外贸  1  业务可以这样做 评论地址：https://www.jiaokey.com/book/detail/14484921.html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