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少年噬灵师  5  物灵之乱</w:t>
      </w:r>
    </w:p>
    <w:p>
      <w:r>
        <w:rPr>
          <w:rFonts w:ascii="宋体" w:hAnsi="宋体" w:eastAsia="宋体"/>
          <w:sz w:val="24"/>
        </w:rPr>
        <w:t>南风语著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7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849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720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少年噬灵师  5  物灵之乱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南风语著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南昌:二十一世纪出版社,2018.01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本书出售、求购地址：https://www.jiaokey.com/book/detail/14484905.html</w:t>
      </w:r>
    </w:p>
    <w:p>
      <w:r>
        <w:t>更多相关图书推荐：https://www.jiaokey.com</w:t>
      </w:r>
    </w:p>
    <w:p>
      <w:r>
        <w:t>南风语著 其他作品：https://www.jiaokey.com/tag/南风语著.html</w:t>
      </w:r>
    </w:p>
    <w:p>
      <w:r>
        <w:t>南昌:二十一世纪出版社,2018.01 出版图书：https://www.jiaokey.com/tag/南昌:二十一世纪出版社,2018.01.html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