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  手绘  美绘古风</w:t>
      </w:r>
    </w:p>
    <w:p>
      <w:r>
        <w:t>作者：杨振燊编</w:t>
      </w:r>
    </w:p>
    <w:p>
      <w:r>
        <w:t>出版社：上海:上海人民美术出版社,2018.07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概念  手绘  美绘古风 评论地址：https://www.jiaokey.com/book/detail/14484895.html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