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大师话人生系列丛书  汪曾祺  人间草木有从容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大师话人生系列丛书  汪曾祺  人间草木有从容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本书出售、求购地址：https://www.jiaokey.com/book/detail/14484885.html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关键词搜索：https://www.jiaokey.com/tag/大师话人生系列丛书  汪曾祺  人间草木有从容.html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