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书名：会刻猫头鹰的男孩</w:t>
      </w:r>
    </w:p>
    <w:p>
      <w:r>
        <w:t>作者：叶莹著</w:t>
      </w:r>
    </w:p>
    <w:p>
      <w:r>
        <w:t>出版社：杭州:浙江大学出版社,2018.05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会刻猫头鹰的男孩 评论地址：https://www.jiaokey.com/book/detail/14484873.html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