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我的鳄鱼宝宝</w:t>
      </w:r>
    </w:p>
    <w:p>
      <w:r>
        <w:rPr>
          <w:rFonts w:ascii="宋体" w:hAnsi="宋体" w:eastAsia="宋体"/>
          <w:sz w:val="24"/>
        </w:rPr>
        <w:t>（法）盖伊唐·多雷米温图；吴颖译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我的鳄鱼宝宝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（法）盖伊唐·多雷米温图；吴颖译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本书出售、求购地址：https://www.jiaokey.com/book/detail/14484863.html</w:t>
      </w:r>
    </w:p>
    <w:p>
      <w:r>
        <w:t>更多相关图书推荐：https://www.jiaokey.com</w:t>
      </w:r>
    </w:p>
    <w:p>
      <w:r>
        <w:t>（法）盖伊唐·多雷米温图；吴颖译 其他作品：https://www.jiaokey.com/tag/（法）盖伊唐·多雷米温图；吴颖译.html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关键词搜索：https://www.jiaokey.com/tag/我的鳄鱼宝宝.html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