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基础教育质量监测研究</w:t>
      </w:r>
    </w:p>
    <w:p>
      <w:r>
        <w:rPr>
          <w:rFonts w:ascii="宋体" w:hAnsi="宋体" w:eastAsia="宋体"/>
          <w:sz w:val="24"/>
        </w:rPr>
        <w:t>许世红，黄小平，王家美著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基础教育质量监测研究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许世红，黄小平，王家美著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本书出售、求购地址：https://www.jiaokey.com/book/detail/14484854.html</w:t>
      </w:r>
    </w:p>
    <w:p>
      <w:r>
        <w:t>更多相关图书推荐：https://www.jiaokey.com</w:t>
      </w:r>
    </w:p>
    <w:p>
      <w:r>
        <w:t>许世红，黄小平，王家美著 其他作品：https://www.jiaokey.com/tag/许世红，黄小平，王家美著.html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关键词搜索：https://www.jiaokey.com/tag/基础教育质量监测研究.html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