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4步漫画法，速成漫画高手  大卡车</w:t>
      </w:r>
    </w:p>
    <w:p>
      <w:r>
        <w:rPr>
          <w:rFonts w:ascii="宋体" w:hAnsi="宋体" w:eastAsia="宋体"/>
          <w:sz w:val="24"/>
        </w:rPr>
        <w:t>（英）马克·伯金译者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4步漫画法，速成漫画高手  大卡车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（英）马克·伯金译者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本书出售、求购地址：https://www.jiaokey.com/book/detail/14484849.html</w:t>
      </w:r>
    </w:p>
    <w:p>
      <w:r>
        <w:t>更多相关图书推荐：https://www.jiaokey.com</w:t>
      </w:r>
    </w:p>
    <w:p>
      <w:r>
        <w:t>（英）马克·伯金译者 其他作品：https://www.jiaokey.com/tag/（英）马克·伯金译者.html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关键词搜索：https://www.jiaokey.com/tag/4步漫画法，速成漫画高手  大卡车.html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