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书名：看透财富的商人  卡内基自传</w:t>
      </w:r>
    </w:p>
    <w:p>
      <w:r>
        <w:t>作者：（美）卡内基著；予涵编译</w:t>
      </w:r>
    </w:p>
    <w:p>
      <w:r>
        <w:t>出版社：呼和浩特:远方出版社,2018.04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看透财富的商人  卡内基自传 评论地址：https://www.jiaokey.com/book/detail/14484844.html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