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书名：我可不想当青蛙</w:t>
      </w:r>
    </w:p>
    <w:p>
      <w:r>
        <w:t>作者：（美）戴维·帕蒂文；（美）麦克·博尔特图；漆痒痒译</w:t>
      </w:r>
    </w:p>
    <w:p>
      <w:r>
        <w:t>出版社：宁波:宁波出版社,2018.03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我可不想当青蛙 评论地址：https://www.jiaokey.com/book/detail/14484833.html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