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  更幸福  跳出家庭与事业平衡的陷阱</w:t>
      </w:r>
    </w:p>
    <w:p>
      <w:r>
        <w:rPr>
          <w:rFonts w:ascii="宋体" w:hAnsi="宋体" w:eastAsia="宋体"/>
          <w:sz w:val="24"/>
        </w:rPr>
        <w:t>安柏著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4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  更幸福  跳出家庭与事业平衡的陷阱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本书出售、求购地址：https://www.jiaokey.com/book/detail/14484831.html</w:t>
      </w:r>
    </w:p>
    <w:p>
      <w:r>
        <w:t>更多相关图书推荐：https://www.jiaokey.com</w:t>
      </w:r>
    </w:p>
    <w:p>
      <w:r>
        <w:t>安柏著 其他作品：https://www.jiaokey.com/tag/安柏著.html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关键词搜索：https://www.jiaokey.com/tag/女性-成功心理-通俗读物.html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