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书名：帮助银行找方向</w:t>
      </w:r>
    </w:p>
    <w:p>
      <w:r>
        <w:t>作者：黄志凌著</w:t>
      </w:r>
    </w:p>
    <w:p>
      <w:r>
        <w:t>出版社：北京:中国金融出版社,2018.04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帮助银行找方向 评论地址：https://www.jiaokey.com/book/detail/14484826.html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