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书名：吉娜的奇妙音乐会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吉娜的奇妙音乐会  启知童书馆亲子共读绘本 评论地址：https://www.jiaokey.com/book/detail/14484818.html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