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为什么嫉妒使你面目全非</w:t>
      </w:r>
    </w:p>
    <w:p>
      <w:r>
        <w:rPr>
          <w:rFonts w:ascii="宋体" w:hAnsi="宋体" w:eastAsia="宋体"/>
          <w:sz w:val="24"/>
        </w:rPr>
        <w:t>（美）罗伯特·L·莱希著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为什么嫉妒使你面目全非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（美）罗伯特·L·莱希著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本书出售、求购地址：https://www.jiaokey.com/book/detail/14484814.html</w:t>
      </w:r>
    </w:p>
    <w:p>
      <w:r>
        <w:t>更多相关图书推荐：https://www.jiaokey.com</w:t>
      </w:r>
    </w:p>
    <w:p>
      <w:r>
        <w:t>（美）罗伯特·L·莱希著 其他作品：https://www.jiaokey.com/tag/（美）罗伯特·L·莱希著.html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关键词搜索：https://www.jiaokey.com/tag/为什么嫉妒使你面目全非.html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