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（英）詹姆斯·马修·巴利著；王若云译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4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（英）詹姆斯·马修·巴利著；王若云译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本书出售、求购地址：https://www.jiaokey.com/book/detail/14484802.html</w:t>
      </w:r>
    </w:p>
    <w:p>
      <w:r>
        <w:t>更多相关图书推荐：https://www.jiaokey.com</w:t>
      </w:r>
    </w:p>
    <w:p>
      <w:r>
        <w:t>（英）詹姆斯·马修·巴利著；王若云译 其他作品：https://www.jiaokey.com/tag/（英）詹姆斯·马修·巴利著；王若云译.html</w:t>
      </w:r>
    </w:p>
    <w:p>
      <w:r>
        <w:t>长沙:湖南文艺出版社,2018.07 出版图书：https://www.jiaokey.com/tag/长沙:湖南文艺出版社,2018.07.html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