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书名：蒂姆·波顿的怪诞世界  牡蛎男孩忧郁之死</w:t>
      </w:r>
    </w:p>
    <w:p>
      <w:r>
        <w:t>作者：（美）蒂姆·&lt;font color=Red&gt;波&lt;/font&gt;顿著；林则良译</w:t>
      </w:r>
    </w:p>
    <w:p>
      <w:r>
        <w:t>出版社：天津:天津人民出版社,2018.05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蒂姆·波顿的怪诞世界  牡蛎男孩忧郁之死 评论地址：https://www.jiaokey.com/book/detail/14484801.html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