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书名：学会爱自己  不要随便摸我</w:t>
      </w:r>
    </w:p>
    <w:p>
      <w:r>
        <w:t>作者：（美）珊蒂·克雷文文；（美）茱蒂·柏斯玛图；刘敏译</w:t>
      </w:r>
    </w:p>
    <w:p>
      <w:r>
        <w:t>出版社：青岛:青岛出版社,2018.02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学会爱自己  不要随便摸我 评论地址：https://www.jiaokey.com/book/detail/14484789.html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