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俾斯麦  一个普鲁士人和他的世纪</w:t>
      </w:r>
    </w:p>
    <w:p>
      <w:r>
        <w:rPr>
          <w:rFonts w:ascii="宋体" w:hAnsi="宋体" w:eastAsia="宋体"/>
          <w:sz w:val="24"/>
        </w:rPr>
        <w:t>（德）克里斯托弗.诺恩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俾斯麦  一个普鲁士人和他的世纪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（德）克里斯托弗.诺恩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本书出售、求购地址：https://www.jiaokey.com/book/detail/14484779.html</w:t>
      </w:r>
    </w:p>
    <w:p>
      <w:r>
        <w:t>更多相关图书推荐：https://www.jiaokey.com</w:t>
      </w:r>
    </w:p>
    <w:p>
      <w:r>
        <w:t>（德）克里斯托弗.诺恩 其他作品：https://www.jiaokey.com/tag/（德）克里斯托弗.诺恩.html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关键词搜索：https://www.jiaokey.com/tag/俾斯麦  一个普鲁士人和他的世纪.html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