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汗青堂丛书  20  两个世界的战争  2500年来东方与西方的竞逐</w:t>
      </w:r>
    </w:p>
    <w:p>
      <w:r>
        <w:rPr>
          <w:rFonts w:ascii="宋体" w:hAnsi="宋体" w:eastAsia="宋体"/>
          <w:sz w:val="24"/>
        </w:rPr>
        <w:t>（美）安东尼·帕戈登（Anthony Pagden）著，方宇译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汗青堂丛书  20  两个世界的战争  2500年来东方与西方的竞逐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（美）安东尼·帕戈登（Anthony Pagden）著，方宇译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本书出售、求购地址：https://www.jiaokey.com/book/detail/14484765.html</w:t>
      </w:r>
    </w:p>
    <w:p>
      <w:r>
        <w:t>更多相关图书推荐：https://www.jiaokey.com</w:t>
      </w:r>
    </w:p>
    <w:p>
      <w:r>
        <w:t>（美）安东尼·帕戈登（Anthony Pagden）著，方宇译 其他作品：https://www.jiaokey.com/tag/（美）安东尼·帕戈登（Anthony Pagden）著，方宇译.html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关键词搜索：https://www.jiaokey.com/tag/汗青堂丛书  20  两个世界的战争  2500年来东方与西方的竞逐.html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