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肉食者不鄙  汪曾祺谈吃大全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肉食者不鄙  汪曾祺谈吃大全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本书出售、求购地址：https://www.jiaokey.com/book/detail/14484751.html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关键词搜索：https://www.jiaokey.com/tag/肉食者不鄙  汪曾祺谈吃大全.html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