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镜与灯  新疆大学中国语言文学教学论集</w:t>
      </w:r>
    </w:p>
    <w:p>
      <w:r>
        <w:rPr>
          <w:rFonts w:ascii="宋体" w:hAnsi="宋体" w:eastAsia="宋体"/>
          <w:sz w:val="24"/>
        </w:rPr>
        <w:t>邹赞，安凌，孙良同主编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镜与灯  新疆大学中国语言文学教学论集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邹赞，安凌，孙良同主编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本书出售、求购地址：https://www.jiaokey.com/book/detail/14484717.html</w:t>
      </w:r>
    </w:p>
    <w:p>
      <w:r>
        <w:t>更多相关图书推荐：https://www.jiaokey.com</w:t>
      </w:r>
    </w:p>
    <w:p>
      <w:r>
        <w:t>邹赞，安凌，孙良同主编 其他作品：https://www.jiaokey.com/tag/邹赞，安凌，孙良同主编.html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关键词搜索：https://www.jiaokey.com/tag/镜与灯  新疆大学中国语言文学教学论集.html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