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书名：狐狸男孩</w:t>
      </w:r>
    </w:p>
    <w:p>
      <w:r>
        <w:t>作者：（美）米拉·巴尔托克著；王岑卉译</w:t>
      </w:r>
    </w:p>
    <w:p>
      <w:r>
        <w:t>出版社：文化发展出版社,2018.07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狐狸男孩 评论地址：https://www.jiaokey.com/book/detail/14484711.html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