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书名：文笔诗心  中国文学的叙事与抒情传统</w:t>
      </w:r>
    </w:p>
    <w:p>
      <w:r>
        <w:t>作者：李洲良著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文笔诗心  中国文学的叙事与抒情传统 评论地址：https://www.jiaokey.com/book/detail/14484699.html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