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书名：哈佛商学院投资课</w:t>
      </w:r>
    </w:p>
    <w:p>
      <w:r>
        <w:t>作者：（日）中泽知宽著；胡静译</w:t>
      </w:r>
    </w:p>
    <w:p>
      <w:r>
        <w:t>出版社：广州:广东人民出版社,2018.05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哈佛商学院投资课 评论地址：https://www.jiaokey.com/book/detail/14484681.html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