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构建区域安全模式  国际体系中的大西洋安全模式  与亚太安全模式</w:t>
      </w:r>
    </w:p>
    <w:p>
      <w:r>
        <w:rPr>
          <w:rFonts w:ascii="宋体" w:hAnsi="宋体" w:eastAsia="宋体"/>
          <w:sz w:val="24"/>
        </w:rPr>
        <w:t>许海云著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构建区域安全模式  国际体系中的大西洋安全模式  与亚太安全模式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本书出售、求购地址：https://www.jiaokey.com/book/detail/14484646.html</w:t>
      </w:r>
    </w:p>
    <w:p>
      <w:r>
        <w:t>更多相关图书推荐：https://www.jiaokey.com</w:t>
      </w:r>
    </w:p>
    <w:p>
      <w:r>
        <w:t>许海云著 其他作品：https://www.jiaokey.com/tag/许海云著.html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关键词搜索：https://www.jiaokey.com/tag/构建区域安全模式  国际体系中的大西洋安全模式  与亚太安全模式.html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