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刑法条文理解适用与司法实务全书  根据刑法修正案1-10编定  第3卷</w:t>
      </w:r>
    </w:p>
    <w:p>
      <w:r>
        <w:rPr>
          <w:rFonts w:ascii="宋体" w:hAnsi="宋体" w:eastAsia="宋体"/>
          <w:sz w:val="24"/>
        </w:rPr>
        <w:t>张述元主编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刑法条文理解适用与司法实务全书  根据刑法修正案1-10编定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张述元主编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本书出售、求购地址：https://www.jiaokey.com/book/detail/14484642.html</w:t>
      </w:r>
    </w:p>
    <w:p>
      <w:r>
        <w:t>更多相关图书推荐：https://www.jiaokey.com</w:t>
      </w:r>
    </w:p>
    <w:p>
      <w:r>
        <w:t>张述元主编 其他作品：https://www.jiaokey.com/tag/张述元主编.html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关键词搜索：https://www.jiaokey.com/tag/刑法条文理解适用与司法实务全书  根据刑法修正案1-10编定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