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投资理财从入门到精通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本书出售、求购地址：https://www.jiaokey.com/book/detail/14484637.html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关键词搜索：https://www.jiaokey.com/tag/投资理财从入门到精通.html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