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书名：推进全域旅游  实施三步走战略</w:t>
      </w:r>
    </w:p>
    <w:p>
      <w:r>
        <w:t>作者：国家旅游局编</w:t>
      </w:r>
    </w:p>
    <w:p>
      <w:r>
        <w:t>出版社：北京:中国旅游出版社,2017.01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推进全域旅游  实施三步走战略 评论地址：https://www.jiaokey.com/book/detail/14484628.html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