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书名：“一带一路“视野下中国传统文化的传承与发扬</w:t>
      </w:r>
    </w:p>
    <w:p>
      <w:r>
        <w:t>作者：杜茜著</w:t>
      </w:r>
    </w:p>
    <w:p>
      <w:r>
        <w:t>出版社：北京:中国商业出版社,2018.08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“一带一路“视野下中国传统文化的传承与发扬 评论地址：https://www.jiaokey.com/book/detail/14484610.html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