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书名：HR劳动争议案例精选与实务操作指引  125个全真案例为您揭开打赢劳动争议案件的实战真经</w:t>
      </w:r>
    </w:p>
    <w:p>
      <w:r>
        <w:t>作者：郝云峰著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HR劳动争议案例精选与实务操作指引  125个全真案例为您揭开打赢劳动争议案件的实战真经 评论地址：https://www.jiaokey.com/book/detail/14484568.html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