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书名：图说盘龙城</w:t>
      </w:r>
    </w:p>
    <w:p>
      <w:r>
        <w:t>作者：陈贤一，陈春，刘国胜编著</w:t>
      </w:r>
    </w:p>
    <w:p>
      <w:r>
        <w:t>出版社：武汉:武汉出版社,2017.12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图说盘龙城 评论地址：https://www.jiaokey.com/book/detail/14484563.html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