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千年房市  古人安心成家方案  港台原版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千年房市  古人安心成家方案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本书出售、求购地址：https://www.jiaokey.com/book/detail/14484551.html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猫头鹰出版社 出版图书：https://www.jiaokey.com/tag/猫头鹰出版社.html</w:t>
      </w:r>
    </w:p>
    <w:p>
      <w:r>
        <w:t>关键词搜索：https://www.jiaokey.com/tag/千年房市  古人安心成家方案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